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5-364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Девайкина Андрея Николаевича,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 А.Н.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БЛ25002291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Девайкин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Девайкина А.Н.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02.10.2025 № БЛ25002291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Девайкина Андрея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364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213</w:t>
      </w:r>
      <w:r>
        <w:rPr>
          <w:rFonts w:ascii="Times New Roman" w:eastAsia="Times New Roman" w:hAnsi="Times New Roman" w:cs="Times New Roman"/>
        </w:rPr>
        <w:t>880000000</w:t>
      </w:r>
      <w:r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3">
    <w:name w:val="cat-UserDefined grp-3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